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2D66" w14:textId="0A94EFE9" w:rsidR="00CD7CF8" w:rsidRPr="00017B17" w:rsidRDefault="00000000">
      <w:pPr>
        <w:pStyle w:val="berschrift1"/>
        <w:rPr>
          <w:b/>
          <w:bCs/>
          <w:sz w:val="36"/>
          <w:szCs w:val="36"/>
        </w:rPr>
      </w:pPr>
      <w:proofErr w:type="spellStart"/>
      <w:r w:rsidRPr="00017B17">
        <w:rPr>
          <w:b/>
          <w:bCs/>
          <w:sz w:val="36"/>
          <w:szCs w:val="36"/>
        </w:rPr>
        <w:t>Bestellung</w:t>
      </w:r>
      <w:proofErr w:type="spellEnd"/>
      <w:r w:rsidR="00802C41">
        <w:rPr>
          <w:b/>
          <w:bCs/>
          <w:sz w:val="36"/>
          <w:szCs w:val="36"/>
        </w:rPr>
        <w:t xml:space="preserve"> </w:t>
      </w:r>
      <w:proofErr w:type="spellStart"/>
      <w:r w:rsidR="00802C41">
        <w:rPr>
          <w:b/>
          <w:bCs/>
          <w:sz w:val="36"/>
          <w:szCs w:val="36"/>
        </w:rPr>
        <w:t>eines</w:t>
      </w:r>
      <w:proofErr w:type="spellEnd"/>
      <w:r w:rsidR="00802C41">
        <w:rPr>
          <w:b/>
          <w:bCs/>
          <w:sz w:val="36"/>
          <w:szCs w:val="36"/>
        </w:rPr>
        <w:t xml:space="preserve"> </w:t>
      </w:r>
      <w:proofErr w:type="spellStart"/>
      <w:r w:rsidRPr="00017B17">
        <w:rPr>
          <w:b/>
          <w:bCs/>
          <w:sz w:val="36"/>
          <w:szCs w:val="36"/>
        </w:rPr>
        <w:t>Datenschutzkoordinator</w:t>
      </w:r>
      <w:r w:rsidR="00802C41">
        <w:rPr>
          <w:b/>
          <w:bCs/>
          <w:sz w:val="36"/>
          <w:szCs w:val="36"/>
        </w:rPr>
        <w:t>s</w:t>
      </w:r>
      <w:proofErr w:type="spellEnd"/>
    </w:p>
    <w:p w14:paraId="557D7D41" w14:textId="77777777" w:rsidR="00017B17" w:rsidRDefault="00017B17"/>
    <w:p w14:paraId="714D7AFE" w14:textId="7212C787" w:rsidR="00CD7CF8" w:rsidRDefault="00000000">
      <w:proofErr w:type="spellStart"/>
      <w:r>
        <w:t>Bestellung</w:t>
      </w:r>
      <w:proofErr w:type="spellEnd"/>
      <w:r>
        <w:t xml:space="preserve"> </w:t>
      </w:r>
      <w:proofErr w:type="spellStart"/>
      <w:r>
        <w:t>zum</w:t>
      </w:r>
      <w:proofErr w:type="spellEnd"/>
      <w:r>
        <w:t xml:space="preserve"> </w:t>
      </w:r>
      <w:proofErr w:type="spellStart"/>
      <w:r>
        <w:t>Datenschutzkoordinator</w:t>
      </w:r>
      <w:proofErr w:type="spellEnd"/>
    </w:p>
    <w:p w14:paraId="4474536A" w14:textId="77777777" w:rsidR="00CD7CF8" w:rsidRDefault="00000000">
      <w:proofErr w:type="spellStart"/>
      <w:r>
        <w:t>Hiermit</w:t>
      </w:r>
      <w:proofErr w:type="spellEnd"/>
      <w:r>
        <w:t xml:space="preserve"> </w:t>
      </w:r>
      <w:proofErr w:type="spellStart"/>
      <w:r>
        <w:t>wird</w:t>
      </w:r>
      <w:proofErr w:type="spellEnd"/>
    </w:p>
    <w:p w14:paraId="6FD7B47D" w14:textId="77777777" w:rsidR="00004FDF" w:rsidRDefault="00004FDF"/>
    <w:p w14:paraId="03860BA3" w14:textId="77777777" w:rsidR="00004FDF" w:rsidRDefault="00004FDF"/>
    <w:p w14:paraId="3DB0EE23" w14:textId="77777777" w:rsidR="00CD7CF8" w:rsidRDefault="00CD7CF8">
      <w:pPr>
        <w:pBdr>
          <w:bottom w:val="single" w:sz="6" w:space="1" w:color="auto"/>
        </w:pBdr>
      </w:pPr>
    </w:p>
    <w:p w14:paraId="47AC8C61" w14:textId="77777777" w:rsidR="00CD7CF8" w:rsidRDefault="00000000">
      <w:r>
        <w:t>(männlich/weiblich/divers, Name der/des Mitarbeitenden)</w:t>
      </w:r>
    </w:p>
    <w:p w14:paraId="69460088" w14:textId="77777777" w:rsidR="00004FDF" w:rsidRDefault="00004FDF"/>
    <w:p w14:paraId="41925302" w14:textId="77777777" w:rsidR="00CD7CF8" w:rsidRDefault="00000000">
      <w:r>
        <w:t>mit Wirkung zum ____________ (Datum) zum Datenschutzkoordinator in unserem Unternehmen bestellt.</w:t>
      </w:r>
    </w:p>
    <w:p w14:paraId="2587518A" w14:textId="77777777" w:rsidR="00CD7CF8" w:rsidRDefault="00000000">
      <w:r>
        <w:t>Als Datenschutzkoordinator besitzen Sie eine unabhängige und organisatorisch herausgehobene Stellung. Sie sind direkt der Unternehmensleitung unterstellt und berichten an diese. Die Unternehmensleitung trägt weiterhin die Gesamtverantwortung für alle Belange des Datenschutzes und der Informationssicherheit.</w:t>
      </w:r>
    </w:p>
    <w:p w14:paraId="534FDE7E" w14:textId="77777777" w:rsidR="00CD7CF8" w:rsidRDefault="00000000">
      <w:r>
        <w:t>Als Datenschutzkoordinator verfügen Sie über ausreichendes Wissen auf dem Gebiet des Datenschutzes, der Informationssicherheit und der Informationstechnologie. Wir stellen Ihnen angemessene Ressourcen zur Erfüllung Ihrer Aufgaben zur Verfügung und ermöglichen zudem die Fortbildung in dem gebotenen und angemessenen Umfang.</w:t>
      </w:r>
    </w:p>
    <w:p w14:paraId="3A176CED" w14:textId="77777777" w:rsidR="00CD7CF8" w:rsidRDefault="00000000">
      <w:r>
        <w:t>Sie sollen in Ihrer Funktion maßgeblich dazu beitragen, dass die Vertraulichkeit, Integrität und Verfügbarkeit von schützenswerten Informationen – insbesondere personenbezogenen Daten – in unserem Unternehmen auf Dauer gewährleistet werden kann.</w:t>
      </w:r>
    </w:p>
    <w:p w14:paraId="2FBAA22E" w14:textId="77777777" w:rsidR="00CD7CF8" w:rsidRDefault="00000000">
      <w:r>
        <w:t>Ihre Aufgaben sind insbesondere:</w:t>
      </w:r>
    </w:p>
    <w:p w14:paraId="25EC8FA3" w14:textId="77777777" w:rsidR="00CD7CF8" w:rsidRDefault="00000000">
      <w:pPr>
        <w:pStyle w:val="Aufzhlungszeichen"/>
      </w:pPr>
      <w:r>
        <w:t>Abstimmung von Datenschutz- und Informationssicherheitszielen mit der Unternehmensleitung</w:t>
      </w:r>
    </w:p>
    <w:p w14:paraId="7F4F1A48" w14:textId="77777777" w:rsidR="00CD7CF8" w:rsidRDefault="00000000">
      <w:pPr>
        <w:pStyle w:val="Aufzhlungszeichen"/>
      </w:pPr>
      <w:r>
        <w:t>Koordinierung und Planung des Datenschutzes und der Informationssicherheit in Kooperation mit dem Informationssicherheitsbeauftragten ([INFOSICHERHEITSBEAUFTRAGTE/R]) und dem Datenschutzbeauftragten ([DATENSCHUTZBEAUFTRAGTE/R])</w:t>
      </w:r>
    </w:p>
    <w:p w14:paraId="18B03398" w14:textId="77777777" w:rsidR="00CD7CF8" w:rsidRDefault="00000000">
      <w:pPr>
        <w:pStyle w:val="Aufzhlungszeichen"/>
      </w:pPr>
      <w:r>
        <w:t>Erstellung und Pflege von Richtlinien und Regelungen zu Datenschutz und Informationssicherheit im Unternehmen</w:t>
      </w:r>
    </w:p>
    <w:p w14:paraId="3AB81660" w14:textId="77777777" w:rsidR="00CD7CF8" w:rsidRDefault="00000000">
      <w:pPr>
        <w:pStyle w:val="Aufzhlungszeichen"/>
      </w:pPr>
      <w:r>
        <w:t>Beratung der Unternehmensleitung in Fragen des Datenschutzes und der Informationssicherheit</w:t>
      </w:r>
    </w:p>
    <w:p w14:paraId="433F37A4" w14:textId="77777777" w:rsidR="00CD7CF8" w:rsidRDefault="00000000">
      <w:pPr>
        <w:pStyle w:val="Aufzhlungszeichen"/>
      </w:pPr>
      <w:r>
        <w:t>Dokumentation von Datenschutz- und Informationssicherheitsmaßnahmen</w:t>
      </w:r>
    </w:p>
    <w:p w14:paraId="6B467574" w14:textId="77777777" w:rsidR="00CD7CF8" w:rsidRDefault="00000000">
      <w:pPr>
        <w:pStyle w:val="Aufzhlungszeichen"/>
      </w:pPr>
      <w:r>
        <w:t>Schulung von Beschäftigten zu Datenschutz- und Informationssicherheitsthemen</w:t>
      </w:r>
    </w:p>
    <w:p w14:paraId="0914CC0B" w14:textId="77777777" w:rsidR="00CD7CF8" w:rsidRDefault="00000000">
      <w:pPr>
        <w:pStyle w:val="Aufzhlungszeichen"/>
      </w:pPr>
      <w:r>
        <w:t>Planung und Konzeption des Managements von Vorfällen („Incidents“) sowie der Notfallvorsorge (inkl. Notfallplan/-handbuch) mit datenschutzrelevanten Bezügen</w:t>
      </w:r>
    </w:p>
    <w:p w14:paraId="7DE480DC" w14:textId="77777777" w:rsidR="00CD7CF8" w:rsidRDefault="00000000">
      <w:r>
        <w:lastRenderedPageBreak/>
        <w:t>Sie haben das Recht, in allen für Datenschutz und Informationssicherheit relevanten Themen informiert zu werden. In allen Fragen des Datenschutzes und der Informationssicherheit haben Sie das Recht, mündliche und schriftliche (bzw. in Textform) Stellungnahmen gegenüber der Unternehmensleitung abzugeben.</w:t>
      </w:r>
    </w:p>
    <w:p w14:paraId="423060F9" w14:textId="77777777" w:rsidR="00CD7CF8" w:rsidRDefault="00000000">
      <w:r>
        <w:t>Während der Dauer Ihrer Bestellung zum Datenschutzkoordinator haben Sie – ggf. nach Vorabsprache mit dem Datenschutzbeauftragten und dem Informationssicherheitsbeauftragten – auf alle betroffenen IT-Systeme des Unternehmens in dem Umfang Zugriff, der zur Wahrnehmung Ihrer Kontroll- und Beratungsaufgaben erforderlich ist.</w:t>
      </w:r>
    </w:p>
    <w:p w14:paraId="5504FD68" w14:textId="77777777" w:rsidR="00CD7CF8" w:rsidRDefault="00000000">
      <w:r>
        <w:t>Wir wünschen Ihnen für Ihre Tätigkeit viel Erfolg.</w:t>
      </w:r>
    </w:p>
    <w:p w14:paraId="3B7A6D87" w14:textId="77777777" w:rsidR="00CD7CF8" w:rsidRDefault="00000000">
      <w:r>
        <w:t>Mit freundlichen Grüßen</w:t>
      </w:r>
    </w:p>
    <w:p w14:paraId="62C8995A" w14:textId="77777777" w:rsidR="00CD7CF8" w:rsidRDefault="00CD7CF8">
      <w:pPr>
        <w:pBdr>
          <w:bottom w:val="single" w:sz="6" w:space="1" w:color="auto"/>
        </w:pBdr>
      </w:pPr>
    </w:p>
    <w:p w14:paraId="44AFEC35" w14:textId="77777777" w:rsidR="00CD7CF8" w:rsidRDefault="00000000">
      <w:r>
        <w:t>Ort, Datum</w:t>
      </w:r>
    </w:p>
    <w:p w14:paraId="2C059747" w14:textId="77777777" w:rsidR="00CD7CF8" w:rsidRDefault="00CD7CF8">
      <w:pPr>
        <w:pBdr>
          <w:bottom w:val="single" w:sz="6" w:space="1" w:color="auto"/>
        </w:pBdr>
      </w:pPr>
    </w:p>
    <w:p w14:paraId="6D895974" w14:textId="77777777" w:rsidR="00CD7CF8" w:rsidRDefault="00000000">
      <w:r>
        <w:t>[GESCHÄFTSLEITUNG / VERTRETUNGSBERECHTIGTE/R]</w:t>
      </w:r>
    </w:p>
    <w:p w14:paraId="4939AF1A" w14:textId="77777777" w:rsidR="00CD7CF8" w:rsidRDefault="00CD7CF8">
      <w:pPr>
        <w:pBdr>
          <w:bottom w:val="single" w:sz="6" w:space="1" w:color="auto"/>
        </w:pBdr>
      </w:pPr>
    </w:p>
    <w:p w14:paraId="44FF4AF1" w14:textId="77777777" w:rsidR="00CD7CF8" w:rsidRDefault="00000000">
      <w:r>
        <w:t>Stand: 07.07.2026</w:t>
      </w:r>
    </w:p>
    <w:sectPr w:rsidR="00CD7C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FDF"/>
    <w:rsid w:val="00017B17"/>
    <w:rsid w:val="00034616"/>
    <w:rsid w:val="0006063C"/>
    <w:rsid w:val="0015074B"/>
    <w:rsid w:val="00156670"/>
    <w:rsid w:val="0029639D"/>
    <w:rsid w:val="00326F90"/>
    <w:rsid w:val="00472904"/>
    <w:rsid w:val="005A337A"/>
    <w:rsid w:val="00725C62"/>
    <w:rsid w:val="00802C41"/>
    <w:rsid w:val="009E3D60"/>
    <w:rsid w:val="00AA1D8D"/>
    <w:rsid w:val="00AB64DB"/>
    <w:rsid w:val="00B47730"/>
    <w:rsid w:val="00CB0664"/>
    <w:rsid w:val="00CD7C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F6922"/>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5</cp:revision>
  <dcterms:created xsi:type="dcterms:W3CDTF">2013-12-23T23:15:00Z</dcterms:created>
  <dcterms:modified xsi:type="dcterms:W3CDTF">2026-07-07T17:11:00Z</dcterms:modified>
  <cp:category/>
</cp:coreProperties>
</file>