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AE65" w14:textId="6E523596" w:rsidR="00FA40F0" w:rsidRPr="00553B58" w:rsidRDefault="00000000">
      <w:pPr>
        <w:pStyle w:val="berschrift1"/>
        <w:rPr>
          <w:b/>
          <w:bCs/>
          <w:sz w:val="36"/>
          <w:szCs w:val="36"/>
        </w:rPr>
      </w:pPr>
      <w:proofErr w:type="spellStart"/>
      <w:r w:rsidRPr="00553B58">
        <w:rPr>
          <w:b/>
          <w:bCs/>
          <w:sz w:val="36"/>
          <w:szCs w:val="36"/>
        </w:rPr>
        <w:t>Einwilligung</w:t>
      </w:r>
      <w:proofErr w:type="spellEnd"/>
      <w:r w:rsidR="008518D5">
        <w:rPr>
          <w:b/>
          <w:bCs/>
          <w:sz w:val="36"/>
          <w:szCs w:val="36"/>
        </w:rPr>
        <w:t xml:space="preserve"> für </w:t>
      </w:r>
      <w:proofErr w:type="spellStart"/>
      <w:r w:rsidRPr="00553B58">
        <w:rPr>
          <w:b/>
          <w:bCs/>
          <w:sz w:val="36"/>
          <w:szCs w:val="36"/>
        </w:rPr>
        <w:t>Foto</w:t>
      </w:r>
      <w:r w:rsidR="008518D5">
        <w:rPr>
          <w:b/>
          <w:bCs/>
          <w:sz w:val="36"/>
          <w:szCs w:val="36"/>
        </w:rPr>
        <w:t>aufnahmen</w:t>
      </w:r>
      <w:proofErr w:type="spellEnd"/>
      <w:r w:rsidR="008518D5">
        <w:rPr>
          <w:b/>
          <w:bCs/>
          <w:sz w:val="36"/>
          <w:szCs w:val="36"/>
        </w:rPr>
        <w:t xml:space="preserve"> mit </w:t>
      </w:r>
      <w:proofErr w:type="spellStart"/>
      <w:r w:rsidR="008518D5">
        <w:rPr>
          <w:b/>
          <w:bCs/>
          <w:sz w:val="36"/>
          <w:szCs w:val="36"/>
        </w:rPr>
        <w:t>Mitarbeitern</w:t>
      </w:r>
      <w:proofErr w:type="spellEnd"/>
    </w:p>
    <w:p w14:paraId="144B7701" w14:textId="77777777" w:rsidR="00553B58" w:rsidRPr="00553B58" w:rsidRDefault="00553B58" w:rsidP="00553B58"/>
    <w:p w14:paraId="03700CC5" w14:textId="77777777" w:rsidR="00FA40F0" w:rsidRDefault="00000000">
      <w:r>
        <w:t>Einwilligung</w:t>
      </w:r>
      <w:r>
        <w:br/>
        <w:t>Mitarbeiterinnen und Mitarbeiter in Fotoaufnahmen</w:t>
      </w:r>
    </w:p>
    <w:p w14:paraId="7CA69E42" w14:textId="77777777" w:rsidR="00FA40F0" w:rsidRDefault="00000000">
      <w:r w:rsidRPr="00553B58">
        <w:rPr>
          <w:b/>
          <w:bCs/>
        </w:rPr>
        <w:t>Liebe Mitarbeiterin, lieber Mitarbeiter</w:t>
      </w:r>
      <w:r>
        <w:t>,</w:t>
      </w:r>
    </w:p>
    <w:p w14:paraId="1F123443" w14:textId="77777777" w:rsidR="00FA40F0" w:rsidRDefault="00000000">
      <w:r>
        <w:t>damit externe Ansprechpartner und Kunden einen guten Eindruck von uns und unserer Arbeit bekommen können, möchten wir gerne unsere Mitarbeiterinnen und Mitarbeiter mit Namen und Foto auf unserer Internetseite vorstellen.</w:t>
      </w:r>
    </w:p>
    <w:p w14:paraId="186BA052" w14:textId="77777777" w:rsidR="00FA40F0" w:rsidRDefault="00000000">
      <w:r>
        <w:t>Wir würden uns freuen, wenn Sie uns Ihre Einwilligung zur Veröffentlichung Ihres Namens und Ihres Fotos auf unserer Internetseite geben. Falls wir noch kein Foto von Ihnen haben, würden wir gerne ein Foto von Ihnen anfertigen und für diese Zwecke speichern und verwenden.</w:t>
      </w:r>
    </w:p>
    <w:p w14:paraId="73F2232E" w14:textId="77777777" w:rsidR="00FA40F0" w:rsidRDefault="00000000">
      <w:r>
        <w:t>Außerdem überlegen wir, künftig Flyer oder andere Printbroschüren zu unserem Unternehmen zu erstellen. Auch in diesem Zusammenhang würden wir gerne Fotos von Mitarbeiterinnen und Mitarbeitern sowie deren Namen verwenden. Auch hierfür bitten wir – sofern gewünscht – um Ihre Einwilligung.</w:t>
      </w:r>
    </w:p>
    <w:p w14:paraId="2B3CA129" w14:textId="77777777" w:rsidR="00FA40F0" w:rsidRDefault="00000000">
      <w:r>
        <w:t>Wichtige Hinweise zur Freiwilligkeit und zum Widerruf</w:t>
      </w:r>
    </w:p>
    <w:p w14:paraId="4FFF68B3" w14:textId="77777777" w:rsidR="00FA40F0" w:rsidRDefault="00000000">
      <w:pPr>
        <w:pStyle w:val="Aufzhlungszeichen"/>
      </w:pPr>
      <w:r>
        <w:t>Sie entscheiden frei, ob Sie eine Einwilligung erteilen oder nicht.</w:t>
      </w:r>
    </w:p>
    <w:p w14:paraId="14608DD2" w14:textId="77777777" w:rsidR="00FA40F0" w:rsidRDefault="00000000">
      <w:pPr>
        <w:pStyle w:val="Aufzhlungszeichen"/>
      </w:pPr>
      <w:r>
        <w:t>Es hat keinerlei negative Konsequenzen für Ihr Arbeitsverhältnis, wenn Sie die Einwilligung nicht erteilen oder später widerrufen.</w:t>
      </w:r>
    </w:p>
    <w:p w14:paraId="572D6F41" w14:textId="77777777" w:rsidR="00FA40F0" w:rsidRDefault="00000000">
      <w:pPr>
        <w:pStyle w:val="Aufzhlungszeichen"/>
      </w:pPr>
      <w:r>
        <w:t>Sie können eine erteilte Einwilligung jederzeit ganz oder teilweise mit Wirkung für die Zukunft widerrufen.</w:t>
      </w:r>
    </w:p>
    <w:p w14:paraId="0511F2C6" w14:textId="77777777" w:rsidR="00FA40F0" w:rsidRDefault="00000000">
      <w:pPr>
        <w:pStyle w:val="Aufzhlungszeichen"/>
      </w:pPr>
      <w:r>
        <w:t>Nach einem Widerruf entfernen wir Ihr Foto und Ihren Namen spätestens innerhalb von zwei Wochen von der Internetseite.</w:t>
      </w:r>
    </w:p>
    <w:p w14:paraId="1C9B4776" w14:textId="77777777" w:rsidR="00FA40F0" w:rsidRDefault="00000000">
      <w:r>
        <w:t>Haben Sie auch in die Verwendung in Printprodukten eingewilligt, werden bereits gedruckte Flyer/Broschüren grundsätzlich weiter verwendet. Bei einer Neuauflage werden wir berücksichtigen, dass Ihr Foto und Ihr Name nicht mehr verwendet werden.</w:t>
      </w:r>
    </w:p>
    <w:p w14:paraId="0C112FD2" w14:textId="77777777" w:rsidR="00FA40F0" w:rsidRDefault="00000000">
      <w:r>
        <w:t>Bitte beachten Sie, dass unsere Internetseiten auch für Suchmaschinen zugänglich sind. Es ist daher möglich, dass Ihr Name und Ihr Foto über Suchmaschinen auffindbar sind.</w:t>
      </w:r>
    </w:p>
    <w:p w14:paraId="0A643660" w14:textId="77777777" w:rsidR="00FA40F0" w:rsidRDefault="00000000">
      <w:r>
        <w:t>Hinweise zum Urheberrecht</w:t>
      </w:r>
    </w:p>
    <w:p w14:paraId="4186C55C" w14:textId="77777777" w:rsidR="00FA40F0" w:rsidRDefault="00000000">
      <w:r>
        <w:t>Sie erhalten für die Verwendung des Bildmaterials keine Vergütung. Mit Abgabe Ihrer Einwilligung räumen Sie uns die erforderlichen einfachen Nutzungsrechte für die geplante Verwendung im Internet und – sofern angekreuzt – im Printbereich ein, soweit wir nicht selbst bereits die Verwertungsrechte für das Foto besitzen.</w:t>
      </w:r>
    </w:p>
    <w:p w14:paraId="6A4E3502" w14:textId="77777777" w:rsidR="00FA40F0" w:rsidRDefault="00000000">
      <w:r>
        <w:t xml:space="preserve">Wenn Sie uns ein Foto zur Verfügung stellen, das Sie nicht selbst erstellt haben, sichern Sie uns zu, dass Sie berechtigt sind, uns die erforderlichen Nutzungsrechte für die geplante </w:t>
      </w:r>
      <w:r>
        <w:lastRenderedPageBreak/>
        <w:t>Verwendung einzuräumen und dass Rechte Dritter (z. B. des Fotografen) nicht verletzt werden.</w:t>
      </w:r>
    </w:p>
    <w:p w14:paraId="55547EB8" w14:textId="77777777" w:rsidR="00FA40F0" w:rsidRDefault="00000000">
      <w:r>
        <w:t>Hinweise zum Datenschutz</w:t>
      </w:r>
    </w:p>
    <w:p w14:paraId="258E2F63" w14:textId="77777777" w:rsidR="00FA40F0" w:rsidRDefault="00000000">
      <w:r>
        <w:t>Zweck der Verarbeitung ist die Außendarstellung und Öffentlichkeitsarbeit unseres Unternehmens (z. B. Vorstellung des Teams auf der Website, Darstellung in Broschüren/Flyern).</w:t>
      </w:r>
    </w:p>
    <w:p w14:paraId="5ABCBAEF" w14:textId="77777777" w:rsidR="00FA40F0" w:rsidRDefault="00000000">
      <w:r>
        <w:t>Rechtsgrundlagen:</w:t>
      </w:r>
    </w:p>
    <w:p w14:paraId="155C5817" w14:textId="77777777" w:rsidR="00FA40F0" w:rsidRDefault="00000000">
      <w:pPr>
        <w:pStyle w:val="Aufzhlungszeichen"/>
      </w:pPr>
      <w:r>
        <w:t>Veröffentlichung auf der Website: Ihre Einwilligung (Art. 6 Abs. 1 lit. a DSGVO)</w:t>
      </w:r>
    </w:p>
    <w:p w14:paraId="12AC2819" w14:textId="77777777" w:rsidR="00FA40F0" w:rsidRDefault="00000000">
      <w:pPr>
        <w:pStyle w:val="Aufzhlungszeichen"/>
      </w:pPr>
      <w:r>
        <w:t>Verwendung in Printprodukten: Ihre Einwilligung (Art. 6 Abs. 1 lit. a DSGVO); im Falle eines Widerrufs kann für bereits gedruckte Exemplare eine weitere Verwendung auf Basis einer Interessenabwägung (Art. 6 Abs. 1 lit. f DSGVO) erfolgen.</w:t>
      </w:r>
    </w:p>
    <w:p w14:paraId="718B1455" w14:textId="77777777" w:rsidR="00FA40F0" w:rsidRDefault="00000000">
      <w:r>
        <w:t>Empfänger / Weitergabe:</w:t>
      </w:r>
    </w:p>
    <w:p w14:paraId="7F97E521" w14:textId="77777777" w:rsidR="00FA40F0" w:rsidRDefault="00000000">
      <w:r>
        <w:t>Bilddaten und Angaben zu Ihrer Person (insbesondere Name) können im Rahmen der Erstellung, Pflege und Veröffentlichung an Dienstleister (z. B. Agenturen, Druckereien, IT-/Hosting-Dienstleister) übermittelt werden.</w:t>
      </w:r>
    </w:p>
    <w:p w14:paraId="013E24B1" w14:textId="77777777" w:rsidR="00FA40F0" w:rsidRDefault="00000000">
      <w:r>
        <w:t>Eine gezielte Übermittlung Ihrer personenbezogenen Daten in ein Drittland ist nicht geplant. Allerdings ist bei der Veröffentlichung im Internet nicht auszuschließen, dass Aufrufe aus Ländern erfolgen, die kein mit der EU vergleichbares Datenschutzniveau haben.</w:t>
      </w:r>
    </w:p>
    <w:p w14:paraId="48125DF6" w14:textId="77777777" w:rsidR="00FA40F0" w:rsidRDefault="00000000">
      <w:r>
        <w:t>Speicherdauer:</w:t>
      </w:r>
    </w:p>
    <w:p w14:paraId="03AB8109" w14:textId="77777777" w:rsidR="00FA40F0" w:rsidRDefault="00000000">
      <w:r>
        <w:t>Wir speichern und verarbeiten Ihre Fotodaten und Informationen grundsätzlich bis zu einem Widerruf Ihrer Einwilligung bzw. einem Widerspruch gegen die weitere Verwendung in Printdokumenten. Im Falle eines Widerrufs werden Ihre Daten aus unseren Systemen für diese Zwecke gelöscht bzw. gesperrt; bereits gedruckte Printprodukte werden wie oben beschrieben weiter genutzt.</w:t>
      </w:r>
    </w:p>
    <w:p w14:paraId="6581ECF7" w14:textId="77777777" w:rsidR="00FA40F0" w:rsidRDefault="00000000">
      <w:r>
        <w:t>Ihre Rechte:</w:t>
      </w:r>
    </w:p>
    <w:p w14:paraId="446CB07F" w14:textId="77777777" w:rsidR="00FA40F0" w:rsidRDefault="00000000">
      <w:r>
        <w:t>Sie haben das Recht auf Auskunft über die zu Ihrer Person verarbeiteten Daten. Außerdem haben Sie – im Rahmen der gesetzlichen Vorgaben – das Recht auf Berichtigung, Löschung, Einschränkung der Verarbeitung, Widerspruch gegen bestimmte Verarbeitungen sowie Datenübertragbarkeit.</w:t>
      </w:r>
    </w:p>
    <w:p w14:paraId="18BBE024" w14:textId="77777777" w:rsidR="00FA40F0" w:rsidRDefault="00000000">
      <w:r>
        <w:t>Eine erteilte Einwilligung können Sie jederzeit mit Wirkung für die Zukunft widerrufen. Hierdurch wird die Rechtmäßigkeit der aufgrund der Einwilligung bis zum Widerruf erfolgten Verarbeitung nicht berührt.</w:t>
      </w:r>
    </w:p>
    <w:p w14:paraId="7A927D0C" w14:textId="77777777" w:rsidR="00FA40F0" w:rsidRDefault="00000000">
      <w:r>
        <w:t>Datenschutzbeauftragter und Beschwerderecht</w:t>
      </w:r>
    </w:p>
    <w:p w14:paraId="60D4297F" w14:textId="77777777" w:rsidR="00FA40F0" w:rsidRDefault="00000000">
      <w:r>
        <w:t>Sie können sich bei Fragen zum Datenschutz oder zur Ausübung Ihrer Rechte an unseren Datenschutzbeauftragten wenden:</w:t>
      </w:r>
    </w:p>
    <w:p w14:paraId="4648DBF5" w14:textId="77777777" w:rsidR="00FA40F0" w:rsidRDefault="00000000">
      <w:r>
        <w:t>Datenschutz Mustermann</w:t>
      </w:r>
      <w:r>
        <w:br/>
        <w:t>Musterstraße 1</w:t>
      </w:r>
      <w:r>
        <w:br/>
      </w:r>
      <w:r>
        <w:lastRenderedPageBreak/>
        <w:t>12345 Musterstadt</w:t>
      </w:r>
      <w:r>
        <w:br/>
        <w:t>E-Mail: datenschutz@mustermann.de</w:t>
      </w:r>
    </w:p>
    <w:p w14:paraId="742B1247" w14:textId="77777777" w:rsidR="00FA40F0" w:rsidRDefault="00000000">
      <w:r>
        <w:t>Darüber hinaus haben Sie das Recht, sich bei einer Aufsichtsbehörde für den Datenschutz zu beschweren.</w:t>
      </w:r>
    </w:p>
    <w:p w14:paraId="33692A8D" w14:textId="77777777" w:rsidR="00FA40F0" w:rsidRDefault="00000000">
      <w:r>
        <w:t>Einwilligungserklärung</w:t>
      </w:r>
    </w:p>
    <w:p w14:paraId="64922755" w14:textId="77777777" w:rsidR="00FA40F0" w:rsidRDefault="00000000">
      <w:r>
        <w:t>Vorname: ____________________________</w:t>
      </w:r>
    </w:p>
    <w:p w14:paraId="55FBC5FD" w14:textId="77777777" w:rsidR="00FA40F0" w:rsidRDefault="00000000">
      <w:r>
        <w:t>Nachname: __________________________</w:t>
      </w:r>
    </w:p>
    <w:p w14:paraId="36E75A25" w14:textId="77777777" w:rsidR="00FA40F0" w:rsidRDefault="00000000">
      <w:r>
        <w:t>(1) Einwilligung für Internetseite</w:t>
      </w:r>
    </w:p>
    <w:p w14:paraId="647A121C" w14:textId="77777777" w:rsidR="00FA40F0" w:rsidRDefault="00000000">
      <w:r>
        <w:t>[ ] Ja, ich bin damit einverstanden, dass mein Foto und mein Name auf der Internetseite des Unternehmens unter den oben beschriebenen Bedingungen veröffentlicht werden.</w:t>
      </w:r>
    </w:p>
    <w:p w14:paraId="3A159FC1" w14:textId="77777777" w:rsidR="00FA40F0" w:rsidRDefault="00000000">
      <w:r>
        <w:t>(2) Einwilligung für Printprodukte (Broschüren/Flyer)</w:t>
      </w:r>
    </w:p>
    <w:p w14:paraId="6A9E71F2" w14:textId="77777777" w:rsidR="00FA40F0" w:rsidRDefault="00000000">
      <w:r>
        <w:t>[ ] Ja, ich bin damit einverstanden, dass mein Foto und mein Name in Printprodukten des Unternehmens (Broschüren/Flyer) unter den oben beschriebenen Bedingungen verwendet werden.</w:t>
      </w:r>
    </w:p>
    <w:p w14:paraId="5B865204" w14:textId="77777777" w:rsidR="00FA40F0" w:rsidRDefault="00000000">
      <w:r>
        <w:t>Ort, Datum: _________________________</w:t>
      </w:r>
    </w:p>
    <w:p w14:paraId="4B053C05" w14:textId="77777777" w:rsidR="00FA40F0" w:rsidRDefault="00000000">
      <w:r>
        <w:t>Unterschrift Mitarbeiterin/Mitarbeiter: ______________________________</w:t>
      </w:r>
    </w:p>
    <w:p w14:paraId="22DC5A1E" w14:textId="77777777" w:rsidR="00FA40F0" w:rsidRDefault="00000000">
      <w:r>
        <w:t>Stand: 07.07.2026</w:t>
      </w:r>
    </w:p>
    <w:sectPr w:rsidR="00FA40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1362"/>
    <w:rsid w:val="001E281B"/>
    <w:rsid w:val="0029639D"/>
    <w:rsid w:val="00326F90"/>
    <w:rsid w:val="00553B58"/>
    <w:rsid w:val="005A337A"/>
    <w:rsid w:val="008518D5"/>
    <w:rsid w:val="009E3D60"/>
    <w:rsid w:val="00AA1D8D"/>
    <w:rsid w:val="00AB64DB"/>
    <w:rsid w:val="00B47730"/>
    <w:rsid w:val="00CB0664"/>
    <w:rsid w:val="00FA40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B35E7"/>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2026-07-07T17:16:00Z</dcterms:modified>
  <cp:category/>
</cp:coreProperties>
</file>