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55457" w14:textId="7370DBFE" w:rsidR="00274354" w:rsidRPr="00AC7050" w:rsidRDefault="00000000">
      <w:pPr>
        <w:pStyle w:val="berschrift1"/>
        <w:rPr>
          <w:b/>
          <w:bCs/>
          <w:sz w:val="36"/>
          <w:szCs w:val="36"/>
        </w:rPr>
      </w:pPr>
      <w:proofErr w:type="spellStart"/>
      <w:r w:rsidRPr="00AC7050">
        <w:rPr>
          <w:b/>
          <w:bCs/>
          <w:sz w:val="36"/>
          <w:szCs w:val="36"/>
        </w:rPr>
        <w:t>Richtlinie</w:t>
      </w:r>
      <w:proofErr w:type="spellEnd"/>
      <w:r w:rsidR="00AC7050" w:rsidRPr="00AC7050">
        <w:rPr>
          <w:b/>
          <w:bCs/>
          <w:sz w:val="36"/>
          <w:szCs w:val="36"/>
        </w:rPr>
        <w:t xml:space="preserve"> </w:t>
      </w:r>
      <w:r w:rsidRPr="00AC7050">
        <w:rPr>
          <w:b/>
          <w:bCs/>
          <w:sz w:val="36"/>
          <w:szCs w:val="36"/>
        </w:rPr>
        <w:t>Datenschutz</w:t>
      </w:r>
      <w:r w:rsidR="00AC7050" w:rsidRPr="00AC7050">
        <w:rPr>
          <w:b/>
          <w:bCs/>
          <w:sz w:val="36"/>
          <w:szCs w:val="36"/>
        </w:rPr>
        <w:t xml:space="preserve"> für </w:t>
      </w:r>
      <w:proofErr w:type="spellStart"/>
      <w:r w:rsidRPr="00AC7050">
        <w:rPr>
          <w:b/>
          <w:bCs/>
          <w:sz w:val="36"/>
          <w:szCs w:val="36"/>
        </w:rPr>
        <w:t>Beschaeftigte</w:t>
      </w:r>
      <w:proofErr w:type="spellEnd"/>
      <w:r w:rsidR="00AC7050" w:rsidRPr="00AC7050">
        <w:rPr>
          <w:b/>
          <w:bCs/>
          <w:sz w:val="36"/>
          <w:szCs w:val="36"/>
        </w:rPr>
        <w:t xml:space="preserve"> </w:t>
      </w:r>
      <w:r w:rsidR="00AC7050" w:rsidRPr="00AC7050">
        <w:rPr>
          <w:b/>
          <w:bCs/>
          <w:sz w:val="36"/>
          <w:szCs w:val="36"/>
        </w:rPr>
        <w:br/>
      </w:r>
    </w:p>
    <w:p w14:paraId="46E15948" w14:textId="77777777" w:rsidR="00274354" w:rsidRDefault="00000000">
      <w:r>
        <w:t>Richtlinie Datenschutz (für Beschäftigte)</w:t>
      </w:r>
    </w:p>
    <w:p w14:paraId="4E2B0A87" w14:textId="77777777" w:rsidR="00274354" w:rsidRDefault="00000000">
      <w:r>
        <w:t>Versionshistorie:</w:t>
      </w:r>
    </w:p>
    <w:p w14:paraId="643FC20B" w14:textId="77777777" w:rsidR="00274354" w:rsidRDefault="00000000">
      <w:r>
        <w:t>Version: 1.0</w:t>
      </w:r>
      <w:r>
        <w:br/>
        <w:t>Datum: 11.11.2025</w:t>
      </w:r>
      <w:r>
        <w:br/>
        <w:t>Anmerkungen: Initialfassung der Richtlinie</w:t>
      </w:r>
      <w:r>
        <w:br/>
        <w:t>Autor: Henning Wehming</w:t>
      </w:r>
    </w:p>
    <w:p w14:paraId="7D041A80" w14:textId="77777777" w:rsidR="00274354" w:rsidRDefault="00000000">
      <w:pPr>
        <w:pStyle w:val="Listennummer"/>
      </w:pPr>
      <w:r>
        <w:t>Einleitung</w:t>
      </w:r>
    </w:p>
    <w:p w14:paraId="2179A008" w14:textId="77777777" w:rsidR="00274354" w:rsidRDefault="00000000">
      <w:r>
        <w:t>Im Unternehmen [UNTERNEHMEN] werden personenbezogene Daten verarbeitet. [UNTERNEHMEN] ist gesetzlich verpflichtet, personenbezogene Daten unter Einhaltung der jeweils geltenden datenschutzrechtlichen Vorschriften zu verarbeiten. Einschlägige Rechtsvorschriften sind insbesondere die Datenschutz-Grundverordnung (DSGVO), das Bundesdatenschutzgesetz (BDSG) sowie ggf. bereichsspezifische Rechtsvorschriften.</w:t>
      </w:r>
    </w:p>
    <w:p w14:paraId="51FD0C60" w14:textId="77777777" w:rsidR="00274354" w:rsidRDefault="00000000">
      <w:r>
        <w:t>Jeder Geschäftsprozess, der mit einer Verarbeitung personenbezogener Daten einhergeht, ist von [UNTERNEHMEN] auf die Einhaltung der rechtlichen Vorgaben zu prüfen.</w:t>
      </w:r>
    </w:p>
    <w:p w14:paraId="73D0A4ED" w14:textId="77777777" w:rsidR="00274354" w:rsidRDefault="00000000">
      <w:r>
        <w:t>Zudem ist der Datenschutzbeauftragte von [UNTERNEHMEN] für die Überprüfung der Einhaltung der gesetzlichen Anforderungen zuständig.</w:t>
      </w:r>
    </w:p>
    <w:p w14:paraId="26540113" w14:textId="77777777" w:rsidR="00274354" w:rsidRDefault="00000000">
      <w:r>
        <w:t>Um eine rechtskonforme Verarbeitung von personenbezogenen Daten zu gewährleisten, sind auch grundsätzliche Verhaltensanweisungen für die Beschäftigten erforderlich. Diese sind Gegenstand dieser Richtlinie. Die Verhaltensanweisungen dieser Richtlinie können durch spezifische Anweisungen für den Umgang mit personenbezogenen Daten in besonderen Fällen (z. B. in spezifischen Projekten) ergänzt oder konkretisiert werden.</w:t>
      </w:r>
    </w:p>
    <w:p w14:paraId="7FB9FBCF" w14:textId="77777777" w:rsidR="00274354" w:rsidRDefault="00000000">
      <w:pPr>
        <w:pStyle w:val="Listennummer"/>
        <w:numPr>
          <w:ilvl w:val="0"/>
          <w:numId w:val="10"/>
        </w:numPr>
      </w:pPr>
      <w:r>
        <w:t>Geltungsbereich</w:t>
      </w:r>
    </w:p>
    <w:p w14:paraId="1CFE2019" w14:textId="77777777" w:rsidR="00274354" w:rsidRDefault="00000000">
      <w:r>
        <w:t>Diese Richtlinie gilt für die Verarbeitung personenbezogener Daten durch Beschäftigte von [UNTERNEHMEN]. Sie gilt für alle Standorte von [UNTERNEHMEN].</w:t>
      </w:r>
    </w:p>
    <w:p w14:paraId="5C222823" w14:textId="77777777" w:rsidR="00274354" w:rsidRDefault="00000000">
      <w:r>
        <w:t>Diese Richtlinie verpflichtet alle Beschäftigten von [UNTERNEHMEN] zur Einhaltung der hier festgelegten Pflichten und Vorgaben.</w:t>
      </w:r>
    </w:p>
    <w:p w14:paraId="256AA461" w14:textId="77777777" w:rsidR="00274354" w:rsidRDefault="00000000">
      <w:r>
        <w:t>Die Richtlinie soll dazu beitragen, dass die Rechtsvorschriften zur Verarbeitung personenbezogener Daten eingehalten werden.</w:t>
      </w:r>
    </w:p>
    <w:p w14:paraId="0730D2AA" w14:textId="77777777" w:rsidR="00274354" w:rsidRDefault="00000000">
      <w:pPr>
        <w:pStyle w:val="Listennummer"/>
        <w:numPr>
          <w:ilvl w:val="0"/>
          <w:numId w:val="11"/>
        </w:numPr>
      </w:pPr>
      <w:r>
        <w:t>Grundsätze für den Umgang mit personenbezogenen Daten</w:t>
      </w:r>
    </w:p>
    <w:p w14:paraId="770E8AC9" w14:textId="77777777" w:rsidR="00274354" w:rsidRDefault="00000000">
      <w:r>
        <w:t>Die nachfolgenden Grundsätze sind von allen Beschäftigten von [UNTERNEHMEN] einzuhalten:</w:t>
      </w:r>
    </w:p>
    <w:p w14:paraId="03EF48B8" w14:textId="77777777" w:rsidR="00274354" w:rsidRDefault="00000000">
      <w:pPr>
        <w:pStyle w:val="Aufzhlungszeichen"/>
      </w:pPr>
      <w:r>
        <w:t>Personenbezogene Daten werden nicht eigenmächtig verarbeitet.</w:t>
      </w:r>
    </w:p>
    <w:p w14:paraId="0DC56C86" w14:textId="77777777" w:rsidR="00274354" w:rsidRDefault="00000000">
      <w:pPr>
        <w:pStyle w:val="Aufzhlungszeichen"/>
      </w:pPr>
      <w:r>
        <w:t>Es werden ausschließlich die von [UNTERNEHMEN] bereitgestellte oder genehmigte Hard- und Software genutzt.</w:t>
      </w:r>
    </w:p>
    <w:p w14:paraId="69E11490" w14:textId="77777777" w:rsidR="00274354" w:rsidRDefault="00000000">
      <w:r>
        <w:lastRenderedPageBreak/>
        <w:t>Sollten zusätzliche Verarbeitungsprozesse für Geschäftsprozesse erforderlich werden, sind diese dem jeweiligen Vorgesetzten zu melden. Der Vorgesetzte prüft die Erforderlichkeit. Im Falle einer Erforderlichkeit meldet der Vorgesetzte den gewünschten Verarbeitungsprozess an das Datenschutzteam (DST). Der neue Verarbeitungsprozess darf erst nach Prüfung und Freigabe durch das DST eingesetzt werden.</w:t>
      </w:r>
    </w:p>
    <w:p w14:paraId="7ADEC7E1" w14:textId="77777777" w:rsidR="00274354" w:rsidRDefault="00000000">
      <w:r>
        <w:t>Beschäftigte von [UNTERNEHMEN] sind verpflichtet, alle sie oder ihre Tätigkeit betreffenden Richtlinienvorgaben oder Anweisungen im Umgang mit personenbezogenen Daten einzuhalten. Dies gilt insbesondere für Vorgaben, die die Sicherheit personenbezogener Daten betreffen.</w:t>
      </w:r>
    </w:p>
    <w:p w14:paraId="4FA6EE56" w14:textId="77777777" w:rsidR="00274354" w:rsidRDefault="00000000">
      <w:r>
        <w:t>Beschäftigte melden mögliche Datenschutzvorfälle (z. B. Verlust von Unterlagen, Fehlversand von E-Mails, Verdacht auf unbefugten Zugriff) unverzüglich an das DST bzw. den Datenschutzbeauftragten.</w:t>
      </w:r>
    </w:p>
    <w:p w14:paraId="52122CC9" w14:textId="77777777" w:rsidR="00274354" w:rsidRDefault="00000000">
      <w:pPr>
        <w:pStyle w:val="Listennummer"/>
        <w:numPr>
          <w:ilvl w:val="0"/>
          <w:numId w:val="12"/>
        </w:numPr>
      </w:pPr>
      <w:r>
        <w:t>Ausnahmen</w:t>
      </w:r>
    </w:p>
    <w:p w14:paraId="1E4D092B" w14:textId="77777777" w:rsidR="00274354" w:rsidRDefault="00000000">
      <w:r>
        <w:t>[UNTERNEHMEN] kann Ausnahmen von den unter Ziffer 3 genannten Grundsätzen in begründeten Einzelfällen erlauben. Ausnahmen sind vom DST zu prüfen.</w:t>
      </w:r>
    </w:p>
    <w:p w14:paraId="0C656A8D" w14:textId="77777777" w:rsidR="00274354" w:rsidRDefault="00000000">
      <w:r>
        <w:t>Genehmigte Ausnahmen sind inklusive einer Begründung zu dokumentieren und nachvollziehbar zu archivieren.</w:t>
      </w:r>
    </w:p>
    <w:p w14:paraId="29B551FB" w14:textId="77777777" w:rsidR="00274354" w:rsidRDefault="00000000">
      <w:pPr>
        <w:pStyle w:val="Listennummer"/>
        <w:numPr>
          <w:ilvl w:val="0"/>
          <w:numId w:val="13"/>
        </w:numPr>
      </w:pPr>
      <w:r>
        <w:t>Sanktionen</w:t>
      </w:r>
    </w:p>
    <w:p w14:paraId="2C16CAD9" w14:textId="77777777" w:rsidR="00274354" w:rsidRDefault="00000000">
      <w:r>
        <w:t>Ein Verstoß gegen diese Richtlinie kann eine arbeitsvertragliche Pflichtverletzung darstellen und entsprechend sanktioniert werden. Dies kann – je nach Schwere des Verstoßes – von einer Ermahnung bis zu arbeitsrechtlichen Maßnahmen reichen.</w:t>
      </w:r>
    </w:p>
    <w:p w14:paraId="0170B74F" w14:textId="77777777" w:rsidR="00274354" w:rsidRDefault="00000000">
      <w:r>
        <w:t>Stand: 07.07.2026</w:t>
      </w:r>
    </w:p>
    <w:sectPr w:rsidR="00274354"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numm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Aufzhlungszeich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Aufzhlungszeich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numm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ufzhlungszeichen"/>
      <w:lvlText w:val=""/>
      <w:lvlJc w:val="left"/>
      <w:pPr>
        <w:tabs>
          <w:tab w:val="num" w:pos="360"/>
        </w:tabs>
        <w:ind w:left="360" w:hanging="360"/>
      </w:pPr>
      <w:rPr>
        <w:rFonts w:ascii="Symbol" w:hAnsi="Symbol" w:hint="default"/>
      </w:rPr>
    </w:lvl>
  </w:abstractNum>
  <w:num w:numId="1" w16cid:durableId="1730961690">
    <w:abstractNumId w:val="8"/>
  </w:num>
  <w:num w:numId="2" w16cid:durableId="733889861">
    <w:abstractNumId w:val="6"/>
  </w:num>
  <w:num w:numId="3" w16cid:durableId="1015300673">
    <w:abstractNumId w:val="5"/>
  </w:num>
  <w:num w:numId="4" w16cid:durableId="2030792088">
    <w:abstractNumId w:val="4"/>
  </w:num>
  <w:num w:numId="5" w16cid:durableId="159935027">
    <w:abstractNumId w:val="7"/>
  </w:num>
  <w:num w:numId="6" w16cid:durableId="2065374234">
    <w:abstractNumId w:val="3"/>
  </w:num>
  <w:num w:numId="7" w16cid:durableId="1906187093">
    <w:abstractNumId w:val="2"/>
  </w:num>
  <w:num w:numId="8" w16cid:durableId="134184899">
    <w:abstractNumId w:val="1"/>
  </w:num>
  <w:num w:numId="9" w16cid:durableId="2002345427">
    <w:abstractNumId w:val="0"/>
  </w:num>
  <w:num w:numId="10" w16cid:durableId="1152915081">
    <w:abstractNumId w:val="7"/>
    <w:lvlOverride w:ilvl="0">
      <w:startOverride w:val="2"/>
    </w:lvlOverride>
  </w:num>
  <w:num w:numId="11" w16cid:durableId="507714172">
    <w:abstractNumId w:val="7"/>
    <w:lvlOverride w:ilvl="0">
      <w:startOverride w:val="3"/>
    </w:lvlOverride>
  </w:num>
  <w:num w:numId="12" w16cid:durableId="334384855">
    <w:abstractNumId w:val="7"/>
    <w:lvlOverride w:ilvl="0">
      <w:startOverride w:val="4"/>
    </w:lvlOverride>
  </w:num>
  <w:num w:numId="13" w16cid:durableId="619259803">
    <w:abstractNumId w:val="7"/>
    <w:lvlOverride w:ilvl="0">
      <w:startOverride w:val="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74354"/>
    <w:rsid w:val="0029639D"/>
    <w:rsid w:val="00326F90"/>
    <w:rsid w:val="005A337A"/>
    <w:rsid w:val="009C0959"/>
    <w:rsid w:val="009E3D60"/>
    <w:rsid w:val="00AA1D8D"/>
    <w:rsid w:val="00AB64DB"/>
    <w:rsid w:val="00AC7050"/>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B957234"/>
  <w14:defaultImageDpi w14:val="300"/>
  <w15:docId w15:val="{21CC0492-E146-4AB7-B29F-59B306D46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B64DB"/>
  </w:style>
  <w:style w:type="paragraph" w:styleId="berschrift1">
    <w:name w:val="heading 1"/>
    <w:basedOn w:val="Standard"/>
    <w:next w:val="Standard"/>
    <w:link w:val="berschrift1Zchn"/>
    <w:uiPriority w:val="9"/>
    <w:qFormat/>
    <w:rsid w:val="00AB64DB"/>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berschrift2">
    <w:name w:val="heading 2"/>
    <w:basedOn w:val="Standard"/>
    <w:next w:val="Standard"/>
    <w:link w:val="berschrift2Zchn"/>
    <w:uiPriority w:val="9"/>
    <w:unhideWhenUsed/>
    <w:qFormat/>
    <w:rsid w:val="00AB64DB"/>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berschrift3">
    <w:name w:val="heading 3"/>
    <w:basedOn w:val="Standard"/>
    <w:next w:val="Standard"/>
    <w:link w:val="berschrift3Zchn"/>
    <w:uiPriority w:val="9"/>
    <w:unhideWhenUsed/>
    <w:qFormat/>
    <w:rsid w:val="00AB64DB"/>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berschrift4">
    <w:name w:val="heading 4"/>
    <w:basedOn w:val="Standard"/>
    <w:next w:val="Standard"/>
    <w:link w:val="berschrift4Zchn"/>
    <w:uiPriority w:val="9"/>
    <w:semiHidden/>
    <w:unhideWhenUsed/>
    <w:qFormat/>
    <w:rsid w:val="00AB64DB"/>
    <w:pPr>
      <w:keepNext/>
      <w:keepLines/>
      <w:spacing w:before="40" w:after="0"/>
      <w:outlineLvl w:val="3"/>
    </w:pPr>
    <w:rPr>
      <w:i/>
      <w:iCs/>
    </w:rPr>
  </w:style>
  <w:style w:type="paragraph" w:styleId="berschrift5">
    <w:name w:val="heading 5"/>
    <w:basedOn w:val="Standard"/>
    <w:next w:val="Standard"/>
    <w:link w:val="berschrift5Zchn"/>
    <w:uiPriority w:val="9"/>
    <w:semiHidden/>
    <w:unhideWhenUsed/>
    <w:qFormat/>
    <w:rsid w:val="00AB64DB"/>
    <w:pPr>
      <w:keepNext/>
      <w:keepLines/>
      <w:spacing w:before="40" w:after="0"/>
      <w:outlineLvl w:val="4"/>
    </w:pPr>
    <w:rPr>
      <w:color w:val="404040" w:themeColor="text1" w:themeTint="BF"/>
    </w:rPr>
  </w:style>
  <w:style w:type="paragraph" w:styleId="berschrift6">
    <w:name w:val="heading 6"/>
    <w:basedOn w:val="Standard"/>
    <w:next w:val="Standard"/>
    <w:link w:val="berschrift6Zchn"/>
    <w:uiPriority w:val="9"/>
    <w:semiHidden/>
    <w:unhideWhenUsed/>
    <w:qFormat/>
    <w:rsid w:val="00AB64DB"/>
    <w:pPr>
      <w:keepNext/>
      <w:keepLines/>
      <w:spacing w:before="40" w:after="0"/>
      <w:outlineLvl w:val="5"/>
    </w:pPr>
  </w:style>
  <w:style w:type="paragraph" w:styleId="berschrift7">
    <w:name w:val="heading 7"/>
    <w:basedOn w:val="Standard"/>
    <w:next w:val="Standard"/>
    <w:link w:val="berschrift7Zchn"/>
    <w:uiPriority w:val="9"/>
    <w:semiHidden/>
    <w:unhideWhenUsed/>
    <w:qFormat/>
    <w:rsid w:val="00AB64DB"/>
    <w:pPr>
      <w:keepNext/>
      <w:keepLines/>
      <w:spacing w:before="40" w:after="0"/>
      <w:outlineLvl w:val="6"/>
    </w:pPr>
    <w:rPr>
      <w:rFonts w:asciiTheme="majorHAnsi" w:eastAsiaTheme="majorEastAsia" w:hAnsiTheme="majorHAnsi" w:cstheme="majorBidi"/>
      <w:i/>
      <w:iCs/>
    </w:rPr>
  </w:style>
  <w:style w:type="paragraph" w:styleId="berschrift8">
    <w:name w:val="heading 8"/>
    <w:basedOn w:val="Standard"/>
    <w:next w:val="Standard"/>
    <w:link w:val="berschrift8Zchn"/>
    <w:uiPriority w:val="9"/>
    <w:semiHidden/>
    <w:unhideWhenUsed/>
    <w:qFormat/>
    <w:rsid w:val="00AB64DB"/>
    <w:pPr>
      <w:keepNext/>
      <w:keepLines/>
      <w:spacing w:before="40" w:after="0"/>
      <w:outlineLvl w:val="7"/>
    </w:pPr>
    <w:rPr>
      <w:color w:val="262626" w:themeColor="text1" w:themeTint="D9"/>
      <w:sz w:val="21"/>
      <w:szCs w:val="21"/>
    </w:rPr>
  </w:style>
  <w:style w:type="paragraph" w:styleId="berschrift9">
    <w:name w:val="heading 9"/>
    <w:basedOn w:val="Standard"/>
    <w:next w:val="Standard"/>
    <w:link w:val="berschrift9Zchn"/>
    <w:uiPriority w:val="9"/>
    <w:semiHidden/>
    <w:unhideWhenUsed/>
    <w:qFormat/>
    <w:rsid w:val="00AB64DB"/>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618BF"/>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E618BF"/>
  </w:style>
  <w:style w:type="paragraph" w:styleId="Fuzeile">
    <w:name w:val="footer"/>
    <w:basedOn w:val="Standard"/>
    <w:link w:val="FuzeileZchn"/>
    <w:uiPriority w:val="99"/>
    <w:unhideWhenUsed/>
    <w:rsid w:val="00E618BF"/>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E618BF"/>
  </w:style>
  <w:style w:type="paragraph" w:styleId="KeinLeerraum">
    <w:name w:val="No Spacing"/>
    <w:uiPriority w:val="1"/>
    <w:qFormat/>
    <w:rsid w:val="00AB64DB"/>
    <w:pPr>
      <w:spacing w:after="0" w:line="240" w:lineRule="auto"/>
    </w:pPr>
  </w:style>
  <w:style w:type="character" w:customStyle="1" w:styleId="berschrift1Zchn">
    <w:name w:val="Überschrift 1 Zchn"/>
    <w:basedOn w:val="Absatz-Standardschriftart"/>
    <w:link w:val="berschrift1"/>
    <w:uiPriority w:val="9"/>
    <w:rsid w:val="00AB64DB"/>
    <w:rPr>
      <w:rFonts w:asciiTheme="majorHAnsi" w:eastAsiaTheme="majorEastAsia" w:hAnsiTheme="majorHAnsi" w:cstheme="majorBidi"/>
      <w:color w:val="262626" w:themeColor="text1" w:themeTint="D9"/>
      <w:sz w:val="32"/>
      <w:szCs w:val="32"/>
    </w:rPr>
  </w:style>
  <w:style w:type="character" w:customStyle="1" w:styleId="berschrift2Zchn">
    <w:name w:val="Überschrift 2 Zchn"/>
    <w:basedOn w:val="Absatz-Standardschriftart"/>
    <w:link w:val="berschrift2"/>
    <w:uiPriority w:val="9"/>
    <w:rsid w:val="00AB64DB"/>
    <w:rPr>
      <w:rFonts w:asciiTheme="majorHAnsi" w:eastAsiaTheme="majorEastAsia" w:hAnsiTheme="majorHAnsi" w:cstheme="majorBidi"/>
      <w:color w:val="262626" w:themeColor="text1" w:themeTint="D9"/>
      <w:sz w:val="28"/>
      <w:szCs w:val="28"/>
    </w:rPr>
  </w:style>
  <w:style w:type="character" w:customStyle="1" w:styleId="berschrift3Zchn">
    <w:name w:val="Überschrift 3 Zchn"/>
    <w:basedOn w:val="Absatz-Standardschriftart"/>
    <w:link w:val="berschrift3"/>
    <w:uiPriority w:val="9"/>
    <w:rsid w:val="00AB64DB"/>
    <w:rPr>
      <w:rFonts w:asciiTheme="majorHAnsi" w:eastAsiaTheme="majorEastAsia" w:hAnsiTheme="majorHAnsi" w:cstheme="majorBidi"/>
      <w:color w:val="0D0D0D" w:themeColor="text1" w:themeTint="F2"/>
      <w:sz w:val="24"/>
      <w:szCs w:val="24"/>
    </w:rPr>
  </w:style>
  <w:style w:type="paragraph" w:styleId="Titel">
    <w:name w:val="Title"/>
    <w:basedOn w:val="Standard"/>
    <w:next w:val="Standard"/>
    <w:link w:val="TitelZchn"/>
    <w:uiPriority w:val="10"/>
    <w:qFormat/>
    <w:rsid w:val="00AB64DB"/>
    <w:pPr>
      <w:spacing w:after="0" w:line="240" w:lineRule="auto"/>
      <w:contextualSpacing/>
    </w:pPr>
    <w:rPr>
      <w:rFonts w:asciiTheme="majorHAnsi" w:eastAsiaTheme="majorEastAsia" w:hAnsiTheme="majorHAnsi" w:cstheme="majorBidi"/>
      <w:spacing w:val="-10"/>
      <w:sz w:val="56"/>
      <w:szCs w:val="56"/>
    </w:rPr>
  </w:style>
  <w:style w:type="character" w:customStyle="1" w:styleId="TitelZchn">
    <w:name w:val="Titel Zchn"/>
    <w:basedOn w:val="Absatz-Standardschriftart"/>
    <w:link w:val="Titel"/>
    <w:uiPriority w:val="10"/>
    <w:rsid w:val="00AB64DB"/>
    <w:rPr>
      <w:rFonts w:asciiTheme="majorHAnsi" w:eastAsiaTheme="majorEastAsia" w:hAnsiTheme="majorHAnsi" w:cstheme="majorBidi"/>
      <w:spacing w:val="-10"/>
      <w:sz w:val="56"/>
      <w:szCs w:val="56"/>
    </w:rPr>
  </w:style>
  <w:style w:type="paragraph" w:styleId="Untertitel">
    <w:name w:val="Subtitle"/>
    <w:basedOn w:val="Standard"/>
    <w:next w:val="Standard"/>
    <w:link w:val="UntertitelZchn"/>
    <w:uiPriority w:val="11"/>
    <w:qFormat/>
    <w:rsid w:val="00AB64DB"/>
    <w:pPr>
      <w:numPr>
        <w:ilvl w:val="1"/>
      </w:numPr>
    </w:pPr>
    <w:rPr>
      <w:color w:val="5A5A5A" w:themeColor="text1" w:themeTint="A5"/>
      <w:spacing w:val="15"/>
    </w:rPr>
  </w:style>
  <w:style w:type="character" w:customStyle="1" w:styleId="UntertitelZchn">
    <w:name w:val="Untertitel Zchn"/>
    <w:basedOn w:val="Absatz-Standardschriftart"/>
    <w:link w:val="Untertitel"/>
    <w:uiPriority w:val="11"/>
    <w:rsid w:val="00AB64DB"/>
    <w:rPr>
      <w:color w:val="5A5A5A" w:themeColor="text1" w:themeTint="A5"/>
      <w:spacing w:val="15"/>
    </w:rPr>
  </w:style>
  <w:style w:type="paragraph" w:styleId="Listenabsatz">
    <w:name w:val="List Paragraph"/>
    <w:basedOn w:val="Standard"/>
    <w:uiPriority w:val="34"/>
    <w:qFormat/>
    <w:rsid w:val="00FC693F"/>
    <w:pPr>
      <w:ind w:left="720"/>
      <w:contextualSpacing/>
    </w:pPr>
  </w:style>
  <w:style w:type="paragraph" w:styleId="Textkrper">
    <w:name w:val="Body Text"/>
    <w:basedOn w:val="Standard"/>
    <w:link w:val="TextkrperZchn"/>
    <w:uiPriority w:val="99"/>
    <w:unhideWhenUsed/>
    <w:rsid w:val="00AA1D8D"/>
    <w:pPr>
      <w:spacing w:after="120"/>
    </w:pPr>
  </w:style>
  <w:style w:type="character" w:customStyle="1" w:styleId="TextkrperZchn">
    <w:name w:val="Textkörper Zchn"/>
    <w:basedOn w:val="Absatz-Standardschriftart"/>
    <w:link w:val="Textkrper"/>
    <w:uiPriority w:val="99"/>
    <w:rsid w:val="00AA1D8D"/>
  </w:style>
  <w:style w:type="paragraph" w:styleId="Textkrper2">
    <w:name w:val="Body Text 2"/>
    <w:basedOn w:val="Standard"/>
    <w:link w:val="Textkrper2Zchn"/>
    <w:uiPriority w:val="99"/>
    <w:unhideWhenUsed/>
    <w:rsid w:val="00AA1D8D"/>
    <w:pPr>
      <w:spacing w:after="120" w:line="480" w:lineRule="auto"/>
    </w:pPr>
  </w:style>
  <w:style w:type="character" w:customStyle="1" w:styleId="Textkrper2Zchn">
    <w:name w:val="Textkörper 2 Zchn"/>
    <w:basedOn w:val="Absatz-Standardschriftart"/>
    <w:link w:val="Textkrper2"/>
    <w:uiPriority w:val="99"/>
    <w:rsid w:val="00AA1D8D"/>
  </w:style>
  <w:style w:type="paragraph" w:styleId="Textkrper3">
    <w:name w:val="Body Text 3"/>
    <w:basedOn w:val="Standard"/>
    <w:link w:val="Textkrper3Zchn"/>
    <w:uiPriority w:val="99"/>
    <w:unhideWhenUsed/>
    <w:rsid w:val="00AA1D8D"/>
    <w:pPr>
      <w:spacing w:after="120"/>
    </w:pPr>
    <w:rPr>
      <w:sz w:val="16"/>
      <w:szCs w:val="16"/>
    </w:rPr>
  </w:style>
  <w:style w:type="character" w:customStyle="1" w:styleId="Textkrper3Zchn">
    <w:name w:val="Textkörper 3 Zchn"/>
    <w:basedOn w:val="Absatz-Standardschriftart"/>
    <w:link w:val="Textkrper3"/>
    <w:uiPriority w:val="99"/>
    <w:rsid w:val="00AA1D8D"/>
    <w:rPr>
      <w:sz w:val="16"/>
      <w:szCs w:val="16"/>
    </w:rPr>
  </w:style>
  <w:style w:type="paragraph" w:styleId="Liste">
    <w:name w:val="List"/>
    <w:basedOn w:val="Standard"/>
    <w:uiPriority w:val="99"/>
    <w:unhideWhenUsed/>
    <w:rsid w:val="00AA1D8D"/>
    <w:pPr>
      <w:ind w:left="360" w:hanging="360"/>
      <w:contextualSpacing/>
    </w:pPr>
  </w:style>
  <w:style w:type="paragraph" w:styleId="Liste2">
    <w:name w:val="List 2"/>
    <w:basedOn w:val="Standard"/>
    <w:uiPriority w:val="99"/>
    <w:unhideWhenUsed/>
    <w:rsid w:val="00326F90"/>
    <w:pPr>
      <w:ind w:left="720" w:hanging="360"/>
      <w:contextualSpacing/>
    </w:pPr>
  </w:style>
  <w:style w:type="paragraph" w:styleId="Liste3">
    <w:name w:val="List 3"/>
    <w:basedOn w:val="Standard"/>
    <w:uiPriority w:val="99"/>
    <w:unhideWhenUsed/>
    <w:rsid w:val="00326F90"/>
    <w:pPr>
      <w:ind w:left="1080" w:hanging="360"/>
      <w:contextualSpacing/>
    </w:pPr>
  </w:style>
  <w:style w:type="paragraph" w:styleId="Aufzhlungszeichen">
    <w:name w:val="List Bullet"/>
    <w:basedOn w:val="Standard"/>
    <w:uiPriority w:val="99"/>
    <w:unhideWhenUsed/>
    <w:rsid w:val="00326F90"/>
    <w:pPr>
      <w:numPr>
        <w:numId w:val="1"/>
      </w:numPr>
      <w:contextualSpacing/>
    </w:pPr>
  </w:style>
  <w:style w:type="paragraph" w:styleId="Aufzhlungszeichen2">
    <w:name w:val="List Bullet 2"/>
    <w:basedOn w:val="Standard"/>
    <w:uiPriority w:val="99"/>
    <w:unhideWhenUsed/>
    <w:rsid w:val="00326F90"/>
    <w:pPr>
      <w:numPr>
        <w:numId w:val="2"/>
      </w:numPr>
      <w:contextualSpacing/>
    </w:pPr>
  </w:style>
  <w:style w:type="paragraph" w:styleId="Aufzhlungszeichen3">
    <w:name w:val="List Bullet 3"/>
    <w:basedOn w:val="Standard"/>
    <w:uiPriority w:val="99"/>
    <w:unhideWhenUsed/>
    <w:rsid w:val="00326F90"/>
    <w:pPr>
      <w:numPr>
        <w:numId w:val="3"/>
      </w:numPr>
      <w:contextualSpacing/>
    </w:pPr>
  </w:style>
  <w:style w:type="paragraph" w:styleId="Listennummer">
    <w:name w:val="List Number"/>
    <w:basedOn w:val="Standard"/>
    <w:uiPriority w:val="99"/>
    <w:unhideWhenUsed/>
    <w:rsid w:val="00326F90"/>
    <w:pPr>
      <w:numPr>
        <w:numId w:val="5"/>
      </w:numPr>
      <w:contextualSpacing/>
    </w:pPr>
  </w:style>
  <w:style w:type="paragraph" w:styleId="Listennummer2">
    <w:name w:val="List Number 2"/>
    <w:basedOn w:val="Standard"/>
    <w:uiPriority w:val="99"/>
    <w:unhideWhenUsed/>
    <w:rsid w:val="0029639D"/>
    <w:pPr>
      <w:numPr>
        <w:numId w:val="6"/>
      </w:numPr>
      <w:contextualSpacing/>
    </w:pPr>
  </w:style>
  <w:style w:type="paragraph" w:styleId="Listennummer3">
    <w:name w:val="List Number 3"/>
    <w:basedOn w:val="Standard"/>
    <w:uiPriority w:val="99"/>
    <w:unhideWhenUsed/>
    <w:rsid w:val="0029639D"/>
    <w:pPr>
      <w:numPr>
        <w:numId w:val="7"/>
      </w:numPr>
      <w:contextualSpacing/>
    </w:pPr>
  </w:style>
  <w:style w:type="paragraph" w:styleId="Listenfortsetzung">
    <w:name w:val="List Continue"/>
    <w:basedOn w:val="Standard"/>
    <w:uiPriority w:val="99"/>
    <w:unhideWhenUsed/>
    <w:rsid w:val="0029639D"/>
    <w:pPr>
      <w:spacing w:after="120"/>
      <w:ind w:left="360"/>
      <w:contextualSpacing/>
    </w:pPr>
  </w:style>
  <w:style w:type="paragraph" w:styleId="Listenfortsetzung2">
    <w:name w:val="List Continue 2"/>
    <w:basedOn w:val="Standard"/>
    <w:uiPriority w:val="99"/>
    <w:unhideWhenUsed/>
    <w:rsid w:val="0029639D"/>
    <w:pPr>
      <w:spacing w:after="120"/>
      <w:ind w:left="720"/>
      <w:contextualSpacing/>
    </w:pPr>
  </w:style>
  <w:style w:type="paragraph" w:styleId="Listenfortsetzung3">
    <w:name w:val="List Continue 3"/>
    <w:basedOn w:val="Standard"/>
    <w:uiPriority w:val="99"/>
    <w:unhideWhenUsed/>
    <w:rsid w:val="0029639D"/>
    <w:pPr>
      <w:spacing w:after="120"/>
      <w:ind w:left="1080"/>
      <w:contextualSpacing/>
    </w:pPr>
  </w:style>
  <w:style w:type="paragraph" w:styleId="Makrotext">
    <w:name w:val="macro"/>
    <w:link w:val="MakrotextZchn"/>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xtZchn">
    <w:name w:val="Makrotext Zchn"/>
    <w:basedOn w:val="Absatz-Standardschriftart"/>
    <w:link w:val="Makrotext"/>
    <w:uiPriority w:val="99"/>
    <w:rsid w:val="0029639D"/>
    <w:rPr>
      <w:rFonts w:ascii="Courier" w:hAnsi="Courier"/>
      <w:sz w:val="20"/>
      <w:szCs w:val="20"/>
    </w:rPr>
  </w:style>
  <w:style w:type="paragraph" w:styleId="Zitat">
    <w:name w:val="Quote"/>
    <w:basedOn w:val="Standard"/>
    <w:next w:val="Standard"/>
    <w:link w:val="ZitatZchn"/>
    <w:uiPriority w:val="29"/>
    <w:qFormat/>
    <w:rsid w:val="00AB64DB"/>
    <w:pPr>
      <w:spacing w:before="200"/>
      <w:ind w:left="864" w:right="864"/>
    </w:pPr>
    <w:rPr>
      <w:i/>
      <w:iCs/>
      <w:color w:val="404040" w:themeColor="text1" w:themeTint="BF"/>
    </w:rPr>
  </w:style>
  <w:style w:type="character" w:customStyle="1" w:styleId="ZitatZchn">
    <w:name w:val="Zitat Zchn"/>
    <w:basedOn w:val="Absatz-Standardschriftart"/>
    <w:link w:val="Zitat"/>
    <w:uiPriority w:val="29"/>
    <w:rsid w:val="00AB64DB"/>
    <w:rPr>
      <w:i/>
      <w:iCs/>
      <w:color w:val="404040" w:themeColor="text1" w:themeTint="BF"/>
    </w:rPr>
  </w:style>
  <w:style w:type="character" w:customStyle="1" w:styleId="berschrift4Zchn">
    <w:name w:val="Überschrift 4 Zchn"/>
    <w:basedOn w:val="Absatz-Standardschriftart"/>
    <w:link w:val="berschrift4"/>
    <w:uiPriority w:val="9"/>
    <w:semiHidden/>
    <w:rsid w:val="00AB64DB"/>
    <w:rPr>
      <w:i/>
      <w:iCs/>
    </w:rPr>
  </w:style>
  <w:style w:type="character" w:customStyle="1" w:styleId="berschrift5Zchn">
    <w:name w:val="Überschrift 5 Zchn"/>
    <w:basedOn w:val="Absatz-Standardschriftart"/>
    <w:link w:val="berschrift5"/>
    <w:uiPriority w:val="9"/>
    <w:semiHidden/>
    <w:rsid w:val="00AB64DB"/>
    <w:rPr>
      <w:color w:val="404040" w:themeColor="text1" w:themeTint="BF"/>
    </w:rPr>
  </w:style>
  <w:style w:type="character" w:customStyle="1" w:styleId="berschrift6Zchn">
    <w:name w:val="Überschrift 6 Zchn"/>
    <w:basedOn w:val="Absatz-Standardschriftart"/>
    <w:link w:val="berschrift6"/>
    <w:uiPriority w:val="9"/>
    <w:semiHidden/>
    <w:rsid w:val="00AB64DB"/>
  </w:style>
  <w:style w:type="character" w:customStyle="1" w:styleId="berschrift7Zchn">
    <w:name w:val="Überschrift 7 Zchn"/>
    <w:basedOn w:val="Absatz-Standardschriftart"/>
    <w:link w:val="berschrift7"/>
    <w:uiPriority w:val="9"/>
    <w:semiHidden/>
    <w:rsid w:val="00AB64DB"/>
    <w:rPr>
      <w:rFonts w:asciiTheme="majorHAnsi" w:eastAsiaTheme="majorEastAsia" w:hAnsiTheme="majorHAnsi" w:cstheme="majorBidi"/>
      <w:i/>
      <w:iCs/>
    </w:rPr>
  </w:style>
  <w:style w:type="character" w:customStyle="1" w:styleId="berschrift8Zchn">
    <w:name w:val="Überschrift 8 Zchn"/>
    <w:basedOn w:val="Absatz-Standardschriftart"/>
    <w:link w:val="berschrift8"/>
    <w:uiPriority w:val="9"/>
    <w:semiHidden/>
    <w:rsid w:val="00AB64DB"/>
    <w:rPr>
      <w:color w:val="262626" w:themeColor="text1" w:themeTint="D9"/>
      <w:sz w:val="21"/>
      <w:szCs w:val="21"/>
    </w:rPr>
  </w:style>
  <w:style w:type="character" w:customStyle="1" w:styleId="berschrift9Zchn">
    <w:name w:val="Überschrift 9 Zchn"/>
    <w:basedOn w:val="Absatz-Standardschriftart"/>
    <w:link w:val="berschrift9"/>
    <w:uiPriority w:val="9"/>
    <w:semiHidden/>
    <w:rsid w:val="00AB64DB"/>
    <w:rPr>
      <w:rFonts w:asciiTheme="majorHAnsi" w:eastAsiaTheme="majorEastAsia" w:hAnsiTheme="majorHAnsi" w:cstheme="majorBidi"/>
      <w:i/>
      <w:iCs/>
      <w:color w:val="262626" w:themeColor="text1" w:themeTint="D9"/>
      <w:sz w:val="21"/>
      <w:szCs w:val="21"/>
    </w:rPr>
  </w:style>
  <w:style w:type="paragraph" w:styleId="Beschriftung">
    <w:name w:val="caption"/>
    <w:basedOn w:val="Standard"/>
    <w:next w:val="Standard"/>
    <w:uiPriority w:val="35"/>
    <w:semiHidden/>
    <w:unhideWhenUsed/>
    <w:qFormat/>
    <w:rsid w:val="00AB64DB"/>
    <w:pPr>
      <w:spacing w:after="200" w:line="240" w:lineRule="auto"/>
    </w:pPr>
    <w:rPr>
      <w:i/>
      <w:iCs/>
      <w:color w:val="1F497D" w:themeColor="text2"/>
      <w:sz w:val="18"/>
      <w:szCs w:val="18"/>
    </w:rPr>
  </w:style>
  <w:style w:type="character" w:styleId="Fett">
    <w:name w:val="Strong"/>
    <w:basedOn w:val="Absatz-Standardschriftart"/>
    <w:uiPriority w:val="22"/>
    <w:qFormat/>
    <w:rsid w:val="00AB64DB"/>
    <w:rPr>
      <w:b/>
      <w:bCs/>
      <w:color w:val="auto"/>
    </w:rPr>
  </w:style>
  <w:style w:type="character" w:styleId="Hervorhebung">
    <w:name w:val="Emphasis"/>
    <w:basedOn w:val="Absatz-Standardschriftart"/>
    <w:uiPriority w:val="20"/>
    <w:qFormat/>
    <w:rsid w:val="00AB64DB"/>
    <w:rPr>
      <w:i/>
      <w:iCs/>
      <w:color w:val="auto"/>
    </w:rPr>
  </w:style>
  <w:style w:type="paragraph" w:styleId="IntensivesZitat">
    <w:name w:val="Intense Quote"/>
    <w:basedOn w:val="Standard"/>
    <w:next w:val="Standard"/>
    <w:link w:val="IntensivesZitatZchn"/>
    <w:uiPriority w:val="30"/>
    <w:qFormat/>
    <w:rsid w:val="00AB64DB"/>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ivesZitatZchn">
    <w:name w:val="Intensives Zitat Zchn"/>
    <w:basedOn w:val="Absatz-Standardschriftart"/>
    <w:link w:val="IntensivesZitat"/>
    <w:uiPriority w:val="30"/>
    <w:rsid w:val="00AB64DB"/>
    <w:rPr>
      <w:i/>
      <w:iCs/>
      <w:color w:val="404040" w:themeColor="text1" w:themeTint="BF"/>
    </w:rPr>
  </w:style>
  <w:style w:type="character" w:styleId="SchwacheHervorhebung">
    <w:name w:val="Subtle Emphasis"/>
    <w:basedOn w:val="Absatz-Standardschriftart"/>
    <w:uiPriority w:val="19"/>
    <w:qFormat/>
    <w:rsid w:val="00AB64DB"/>
    <w:rPr>
      <w:i/>
      <w:iCs/>
      <w:color w:val="404040" w:themeColor="text1" w:themeTint="BF"/>
    </w:rPr>
  </w:style>
  <w:style w:type="character" w:styleId="IntensiveHervorhebung">
    <w:name w:val="Intense Emphasis"/>
    <w:basedOn w:val="Absatz-Standardschriftart"/>
    <w:uiPriority w:val="21"/>
    <w:qFormat/>
    <w:rsid w:val="00AB64DB"/>
    <w:rPr>
      <w:b/>
      <w:bCs/>
      <w:i/>
      <w:iCs/>
      <w:color w:val="auto"/>
    </w:rPr>
  </w:style>
  <w:style w:type="character" w:styleId="SchwacherVerweis">
    <w:name w:val="Subtle Reference"/>
    <w:basedOn w:val="Absatz-Standardschriftart"/>
    <w:uiPriority w:val="31"/>
    <w:qFormat/>
    <w:rsid w:val="00AB64DB"/>
    <w:rPr>
      <w:smallCaps/>
      <w:color w:val="404040" w:themeColor="text1" w:themeTint="BF"/>
    </w:rPr>
  </w:style>
  <w:style w:type="character" w:styleId="IntensiverVerweis">
    <w:name w:val="Intense Reference"/>
    <w:basedOn w:val="Absatz-Standardschriftart"/>
    <w:uiPriority w:val="32"/>
    <w:qFormat/>
    <w:rsid w:val="00AB64DB"/>
    <w:rPr>
      <w:b/>
      <w:bCs/>
      <w:smallCaps/>
      <w:color w:val="404040" w:themeColor="text1" w:themeTint="BF"/>
      <w:spacing w:val="5"/>
    </w:rPr>
  </w:style>
  <w:style w:type="character" w:styleId="Buchtitel">
    <w:name w:val="Book Title"/>
    <w:basedOn w:val="Absatz-Standardschriftart"/>
    <w:uiPriority w:val="33"/>
    <w:qFormat/>
    <w:rsid w:val="00AB64DB"/>
    <w:rPr>
      <w:b/>
      <w:bCs/>
      <w:i/>
      <w:iCs/>
      <w:spacing w:val="5"/>
    </w:rPr>
  </w:style>
  <w:style w:type="paragraph" w:styleId="Inhaltsverzeichnisberschrift">
    <w:name w:val="TOC Heading"/>
    <w:basedOn w:val="berschrift1"/>
    <w:next w:val="Standard"/>
    <w:uiPriority w:val="39"/>
    <w:semiHidden/>
    <w:unhideWhenUsed/>
    <w:qFormat/>
    <w:rsid w:val="00AB64DB"/>
    <w:pPr>
      <w:outlineLvl w:val="9"/>
    </w:pPr>
  </w:style>
  <w:style w:type="table" w:styleId="Tabellenraster">
    <w:name w:val="Table Grid"/>
    <w:basedOn w:val="NormaleTabel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leSchattierung-Akzent2">
    <w:name w:val="Light Shading Accent 2"/>
    <w:basedOn w:val="NormaleTabel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HelleSchattierung-Akzent3">
    <w:name w:val="Light Shading Accent 3"/>
    <w:basedOn w:val="NormaleTabel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HelleSchattierung-Akzent4">
    <w:name w:val="Light Shading Accent 4"/>
    <w:basedOn w:val="NormaleTabel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HelleSchattierung-Akzent5">
    <w:name w:val="Light Shading Accent 5"/>
    <w:basedOn w:val="NormaleTabel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HelleSchattierung-Akzent6">
    <w:name w:val="Light Shading Accent 6"/>
    <w:basedOn w:val="NormaleTabel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HelleListe">
    <w:name w:val="Light List"/>
    <w:basedOn w:val="NormaleTabel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HelleListe-Akzent2">
    <w:name w:val="Light List Accent 2"/>
    <w:basedOn w:val="NormaleTabel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HelleListe-Akzent3">
    <w:name w:val="Light List Accent 3"/>
    <w:basedOn w:val="NormaleTabel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HelleListe-Akzent4">
    <w:name w:val="Light List Accent 4"/>
    <w:basedOn w:val="NormaleTabel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HelleListe-Akzent5">
    <w:name w:val="Light List Accent 5"/>
    <w:basedOn w:val="NormaleTabel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HelleListe-Akzent6">
    <w:name w:val="Light List Accent 6"/>
    <w:basedOn w:val="NormaleTabel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HellesRaster">
    <w:name w:val="Light Grid"/>
    <w:basedOn w:val="NormaleTabel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HellesRaster-Akzent2">
    <w:name w:val="Light Grid Accent 2"/>
    <w:basedOn w:val="NormaleTabel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HellesRaster-Akzent3">
    <w:name w:val="Light Grid Accent 3"/>
    <w:basedOn w:val="NormaleTabel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HellesRaster-Akzent4">
    <w:name w:val="Light Grid Accent 4"/>
    <w:basedOn w:val="NormaleTabel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HellesRaster-Akzent5">
    <w:name w:val="Light Grid Accent 5"/>
    <w:basedOn w:val="NormaleTabel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HellesRaster-Akzent6">
    <w:name w:val="Light Grid Accent 6"/>
    <w:basedOn w:val="NormaleTabel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ittlereSchattierung1">
    <w:name w:val="Medium Shading 1"/>
    <w:basedOn w:val="NormaleTabel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Liste1">
    <w:name w:val="Medium List 1"/>
    <w:basedOn w:val="NormaleTabel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ttlereListe1-Akzent2">
    <w:name w:val="Medium List 1 Accent 2"/>
    <w:basedOn w:val="NormaleTabel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ttlereListe1-Akzent3">
    <w:name w:val="Medium List 1 Accent 3"/>
    <w:basedOn w:val="NormaleTabel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ttlereListe1-Akzent4">
    <w:name w:val="Medium List 1 Accent 4"/>
    <w:basedOn w:val="NormaleTabel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ttlereListe1-Akzent5">
    <w:name w:val="Medium List 1 Accent 5"/>
    <w:basedOn w:val="NormaleTabel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ttlereListe1-Akzent6">
    <w:name w:val="Medium List 1 Accent 6"/>
    <w:basedOn w:val="NormaleTabel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ittlereListe2">
    <w:name w:val="Medium Lis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Raster1">
    <w:name w:val="Medium Grid 1"/>
    <w:basedOn w:val="NormaleTabel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ttleresRaster1-Akzent2">
    <w:name w:val="Medium Grid 1 Accent 2"/>
    <w:basedOn w:val="NormaleTabel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ttleresRaster1-Akzent3">
    <w:name w:val="Medium Grid 1 Accent 3"/>
    <w:basedOn w:val="NormaleTabel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ttleresRaster1-Akzent4">
    <w:name w:val="Medium Grid 1 Accent 4"/>
    <w:basedOn w:val="NormaleTabel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ttleresRaster1-Akzent5">
    <w:name w:val="Medium Grid 1 Accent 5"/>
    <w:basedOn w:val="NormaleTabel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ttleresRaster1-Akzent6">
    <w:name w:val="Medium Grid 1 Accent 6"/>
    <w:basedOn w:val="NormaleTabel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ittleresRaster2">
    <w:name w:val="Medium Grid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ttleresRaster3-Akzent2">
    <w:name w:val="Medium Grid 3 Accent 2"/>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ttleresRaster3-Akzent3">
    <w:name w:val="Medium Grid 3 Accent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ttleresRaster3-Akzent4">
    <w:name w:val="Medium Grid 3 Accent 4"/>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ttleresRaster3-Akzent5">
    <w:name w:val="Medium Grid 3 Accent 5"/>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ttleresRaster3-Akzent6">
    <w:name w:val="Medium Grid 3 Accent 6"/>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unkleListe">
    <w:name w:val="Dark List"/>
    <w:basedOn w:val="NormaleTabel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unkleListe-Akzent2">
    <w:name w:val="Dark List Accent 2"/>
    <w:basedOn w:val="NormaleTabel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unkleListe-Akzent3">
    <w:name w:val="Dark List Accent 3"/>
    <w:basedOn w:val="NormaleTabel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unkleListe-Akzent4">
    <w:name w:val="Dark List Accent 4"/>
    <w:basedOn w:val="NormaleTabel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unkleListe-Akzent5">
    <w:name w:val="Dark List Accent 5"/>
    <w:basedOn w:val="NormaleTabel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unkleListe-Akzent6">
    <w:name w:val="Dark List Accent 6"/>
    <w:basedOn w:val="NormaleTabel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bigeSchattierung">
    <w:name w:val="Colorful Shading"/>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bigeSchattierung-Akzent4">
    <w:name w:val="Colorful Shading Accent 4"/>
    <w:basedOn w:val="NormaleTabel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bigeListe">
    <w:name w:val="Colorful List"/>
    <w:basedOn w:val="NormaleTabel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bigeListe-Akzent2">
    <w:name w:val="Colorful List Accent 2"/>
    <w:basedOn w:val="NormaleTabel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bigeListe-Akzent3">
    <w:name w:val="Colorful List Accent 3"/>
    <w:basedOn w:val="NormaleTabel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bigeListe-Akzent4">
    <w:name w:val="Colorful List Accent 4"/>
    <w:basedOn w:val="NormaleTabel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bigeListe-Akzent5">
    <w:name w:val="Colorful List Accent 5"/>
    <w:basedOn w:val="NormaleTabel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bigeListe-Akzent6">
    <w:name w:val="Colorful List Accent 6"/>
    <w:basedOn w:val="NormaleTabel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bigesRaster">
    <w:name w:val="Colorful Grid"/>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bigesRaster-Akzent2">
    <w:name w:val="Colorful Grid Accent 2"/>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bigesRaster-Akzent3">
    <w:name w:val="Colorful Grid Accent 3"/>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bigesRaster-Akzent4">
    <w:name w:val="Colorful Grid Accent 4"/>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bigesRaster-Akzent5">
    <w:name w:val="Colorful Grid Accent 5"/>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bigesRaster-Akzent6">
    <w:name w:val="Colorful Grid Accent 6"/>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474</Words>
  <Characters>2991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3459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Henning Wehming</cp:lastModifiedBy>
  <cp:revision>3</cp:revision>
  <dcterms:created xsi:type="dcterms:W3CDTF">2013-12-23T23:15:00Z</dcterms:created>
  <dcterms:modified xsi:type="dcterms:W3CDTF">2026-07-07T16:55:00Z</dcterms:modified>
  <cp:category/>
</cp:coreProperties>
</file>